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0850" w14:textId="4BF81095" w:rsidR="007E6ABA" w:rsidRDefault="007E6ABA" w:rsidP="007E6ABA">
      <w:pPr>
        <w:rPr>
          <w:b/>
          <w:sz w:val="48"/>
        </w:rPr>
      </w:pPr>
      <w:r>
        <w:br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6037209" wp14:editId="7D3AB29C">
            <wp:simplePos x="0" y="0"/>
            <wp:positionH relativeFrom="margin">
              <wp:posOffset>-73517</wp:posOffset>
            </wp:positionH>
            <wp:positionV relativeFrom="margin">
              <wp:posOffset>-74315</wp:posOffset>
            </wp:positionV>
            <wp:extent cx="516835" cy="587313"/>
            <wp:effectExtent l="0" t="0" r="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5" cy="58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</w:t>
      </w:r>
      <w:r w:rsidRPr="00B90C07">
        <w:rPr>
          <w:b/>
          <w:sz w:val="48"/>
        </w:rPr>
        <w:t>Indian School Al Wadi Al Kabir</w:t>
      </w:r>
    </w:p>
    <w:p w14:paraId="5F3C96F7" w14:textId="483444EE" w:rsidR="007E6ABA" w:rsidRPr="007E6ABA" w:rsidRDefault="007E6ABA" w:rsidP="007E6ABA">
      <w:pPr>
        <w:jc w:val="center"/>
        <w:rPr>
          <w:b/>
          <w:sz w:val="24"/>
          <w:szCs w:val="16"/>
        </w:rPr>
      </w:pPr>
      <w:r w:rsidRPr="007E6ABA">
        <w:rPr>
          <w:b/>
          <w:sz w:val="24"/>
          <w:szCs w:val="16"/>
        </w:rPr>
        <w:t>SECOND PRELIMINARY EXAMINATION</w:t>
      </w:r>
    </w:p>
    <w:p w14:paraId="16A2D2FC" w14:textId="18454797" w:rsidR="007E6ABA" w:rsidRPr="007E6ABA" w:rsidRDefault="007E6ABA" w:rsidP="007E6ABA">
      <w:pPr>
        <w:jc w:val="center"/>
        <w:rPr>
          <w:b/>
          <w:sz w:val="40"/>
          <w:szCs w:val="18"/>
        </w:rPr>
      </w:pPr>
      <w:r w:rsidRPr="007E6ABA">
        <w:rPr>
          <w:b/>
          <w:sz w:val="24"/>
          <w:szCs w:val="16"/>
        </w:rPr>
        <w:t>ANSWER KEY</w:t>
      </w:r>
    </w:p>
    <w:p w14:paraId="32785A86" w14:textId="34D81943" w:rsidR="007E6ABA" w:rsidRPr="007E6ABA" w:rsidRDefault="007E6ABA" w:rsidP="007E6ABA">
      <w:pPr>
        <w:jc w:val="center"/>
        <w:rPr>
          <w:b/>
          <w:szCs w:val="18"/>
        </w:rPr>
      </w:pPr>
      <w:r w:rsidRPr="007E6ABA">
        <w:rPr>
          <w:b/>
          <w:szCs w:val="18"/>
        </w:rPr>
        <w:t>INFORMATICS PRACTICES (Code: 065)</w:t>
      </w:r>
    </w:p>
    <w:p w14:paraId="34ADE21D" w14:textId="4E358385" w:rsidR="00714EE5" w:rsidRDefault="007E6ABA">
      <w:r>
        <w:br/>
        <w:t>SECTION A (1 Mark each)</w:t>
      </w:r>
      <w:r>
        <w:br/>
      </w:r>
      <w:r>
        <w:br/>
        <w:t>1. True</w:t>
      </w:r>
      <w:r>
        <w:br/>
        <w:t>2. D – 20</w:t>
      </w:r>
      <w:r>
        <w:br/>
        <w:t>3. C – Phishing</w:t>
      </w:r>
      <w:r>
        <w:br/>
        <w:t>4. A – sales.to_csv("sales2025.csv")</w:t>
      </w:r>
      <w:r>
        <w:br/>
        <w:t>5. C – Modem</w:t>
      </w:r>
      <w:r>
        <w:br/>
        <w:t>6. C – 11</w:t>
      </w:r>
      <w:r>
        <w:br/>
        <w:t>7. B – Trademark</w:t>
      </w:r>
      <w:r>
        <w:br/>
        <w:t>8. A – First 3 rows</w:t>
      </w:r>
      <w:r>
        <w:br/>
        <w:t>9. C – 3</w:t>
      </w:r>
      <w:r>
        <w:br/>
        <w:t>10. C – Connects different networks</w:t>
      </w:r>
      <w:r>
        <w:br/>
        <w:t xml:space="preserve">11. C – </w:t>
      </w:r>
      <w:r>
        <w:t>DISTINCT</w:t>
      </w:r>
      <w:r>
        <w:br/>
        <w:t>12. A – Index alignment and element-wise sum</w:t>
      </w:r>
      <w:r>
        <w:br/>
        <w:t>13. B – Information Technology Act 2000</w:t>
      </w:r>
      <w:r>
        <w:br/>
        <w:t>14. B – GROUP BY</w:t>
      </w:r>
      <w:r>
        <w:br/>
        <w:t>15. A – df.iloc[-2:]</w:t>
      </w:r>
      <w:r>
        <w:br/>
        <w:t>16. B – Star</w:t>
      </w:r>
      <w:r>
        <w:br/>
        <w:t>17. D – NULL</w:t>
      </w:r>
      <w:r>
        <w:br/>
        <w:t>18. A – df[df['age'] &gt; 30]</w:t>
      </w:r>
      <w:r>
        <w:br/>
        <w:t>19. C – LOWER()</w:t>
      </w:r>
      <w:r>
        <w:br/>
        <w:t>20. iii – A is True but R is False</w:t>
      </w:r>
      <w:r>
        <w:br/>
        <w:t>21. i – Both A and R</w:t>
      </w:r>
      <w:r>
        <w:t xml:space="preserve"> true and R explains A</w:t>
      </w:r>
      <w:r>
        <w:br/>
      </w:r>
      <w:r>
        <w:br/>
        <w:t>SECTION B (2 Marks each)</w:t>
      </w:r>
      <w:r>
        <w:br/>
      </w:r>
      <w:r>
        <w:br/>
        <w:t>22.</w:t>
      </w:r>
      <w:r>
        <w:br/>
        <w:t>Star vs Bus Topology</w:t>
      </w:r>
      <w:r>
        <w:br/>
        <w:t>- Star: All nodes connected to central hub/switch, reliable, easy fault detection</w:t>
      </w:r>
      <w:r>
        <w:br/>
        <w:t>- Bus: Single backbone cable, cheaper but difficult fault detection</w:t>
      </w:r>
      <w:r>
        <w:br/>
      </w:r>
      <w:r>
        <w:br/>
        <w:t>OR</w:t>
      </w:r>
      <w:r>
        <w:br/>
        <w:t xml:space="preserve">- Switch: Connects devices </w:t>
      </w:r>
      <w:r>
        <w:t>in LAN and forwards data intelligently</w:t>
      </w:r>
      <w:r>
        <w:br/>
      </w:r>
      <w:r>
        <w:lastRenderedPageBreak/>
        <w:t>- Router: Connects different networks and routes data</w:t>
      </w:r>
      <w:r>
        <w:br/>
      </w:r>
      <w:r>
        <w:br/>
        <w:t>23. Output:</w:t>
      </w:r>
      <w:r>
        <w:br/>
        <w:t>10</w:t>
      </w:r>
      <w:r>
        <w:br/>
        <w:t>y    10</w:t>
      </w:r>
      <w:r>
        <w:br/>
        <w:t>z    15</w:t>
      </w:r>
      <w:r>
        <w:br/>
        <w:t>p    20</w:t>
      </w:r>
      <w:r>
        <w:br/>
        <w:t>dtype: int64</w:t>
      </w:r>
      <w:r>
        <w:br/>
        <w:t>25</w:t>
      </w:r>
      <w:r>
        <w:br/>
        <w:t>5</w:t>
      </w:r>
      <w:r>
        <w:br/>
      </w:r>
      <w:r>
        <w:br/>
        <w:t>24.</w:t>
      </w:r>
      <w:r>
        <w:br/>
        <w:t>E-waste management (any 2):</w:t>
      </w:r>
      <w:r>
        <w:br/>
        <w:t>- Recycling electronics</w:t>
      </w:r>
      <w:r>
        <w:br/>
        <w:t>- Reusing components</w:t>
      </w:r>
      <w:r>
        <w:br/>
        <w:t>- Proper disposal in collec</w:t>
      </w:r>
      <w:r>
        <w:t>tion centres</w:t>
      </w:r>
      <w:r>
        <w:br/>
      </w:r>
      <w:r>
        <w:br/>
        <w:t>OR</w:t>
      </w:r>
      <w:r>
        <w:br/>
      </w:r>
      <w:r>
        <w:br/>
        <w:t>Open Source vs Proprietary</w:t>
      </w:r>
      <w:r>
        <w:br/>
        <w:t>- Open source: Free, source code available (Linux)</w:t>
      </w:r>
      <w:r>
        <w:br/>
        <w:t>- Proprietary: Paid, closed source (Windows)</w:t>
      </w:r>
      <w:r>
        <w:br/>
      </w:r>
      <w:r>
        <w:br/>
        <w:t>25.</w:t>
      </w:r>
      <w:r>
        <w:br/>
        <w:t>a. First 6 letters</w:t>
      </w:r>
      <w:r>
        <w:br/>
        <w:t>SELECT LEFT('COMPUTER NETWORKS',6);</w:t>
      </w:r>
      <w:r>
        <w:br/>
      </w:r>
      <w:r>
        <w:br/>
        <w:t>b. Word ‘work’</w:t>
      </w:r>
      <w:r>
        <w:br/>
        <w:t>SELECT SUBSTRING('COMPUTER NETWORKS',12</w:t>
      </w:r>
      <w:r>
        <w:t>,4);</w:t>
      </w:r>
      <w:r>
        <w:br/>
      </w:r>
      <w:r>
        <w:br/>
        <w:t>OR</w:t>
      </w:r>
      <w:r>
        <w:br/>
      </w:r>
      <w:r>
        <w:br/>
        <w:t>a.</w:t>
      </w:r>
      <w:r>
        <w:br/>
        <w:t>SELECT INSTR('COMPUTER NETWORKS','WORK');</w:t>
      </w:r>
      <w:r>
        <w:br/>
      </w:r>
      <w:r>
        <w:br/>
        <w:t>b.</w:t>
      </w:r>
      <w:r>
        <w:br/>
        <w:t>SELECT LENGTH('COMPUTER NETWORKS');</w:t>
      </w:r>
      <w:r>
        <w:br/>
      </w:r>
      <w:r>
        <w:br/>
        <w:t>26.</w:t>
      </w:r>
      <w:r>
        <w:br/>
        <w:t>import pandas as pd</w:t>
      </w:r>
      <w:r>
        <w:br/>
        <w:t>s = pd.Series(data)</w:t>
      </w:r>
      <w:r>
        <w:br/>
      </w:r>
      <w:r>
        <w:br/>
        <w:t>27.</w:t>
      </w:r>
      <w:r>
        <w:br/>
      </w:r>
      <w:r>
        <w:lastRenderedPageBreak/>
        <w:t>(A) Output</w:t>
      </w:r>
      <w:r>
        <w:br/>
        <w:t xml:space="preserve">     Item  Cost</w:t>
      </w:r>
      <w:r>
        <w:br/>
        <w:t>0     Pen    10</w:t>
      </w:r>
      <w:r>
        <w:br/>
        <w:t>1  Pencil     5</w:t>
      </w:r>
      <w:r>
        <w:br/>
        <w:t>2  Eraser     8</w:t>
      </w:r>
      <w:r>
        <w:br/>
      </w:r>
      <w:r>
        <w:br/>
        <w:t>OR</w:t>
      </w:r>
      <w:r>
        <w:br/>
      </w:r>
      <w:r>
        <w:br/>
        <w:t>(B) Output</w:t>
      </w:r>
      <w:r>
        <w:br/>
        <w:t xml:space="preserve">    Brand    Model</w:t>
      </w:r>
      <w:r>
        <w:br/>
        <w:t>0</w:t>
      </w:r>
      <w:r>
        <w:t xml:space="preserve">   Honda     City</w:t>
      </w:r>
      <w:r>
        <w:br/>
        <w:t>1  Toyota  Corolla</w:t>
      </w:r>
      <w:r>
        <w:br/>
      </w:r>
      <w:r>
        <w:br/>
        <w:t>28.</w:t>
      </w:r>
      <w:r>
        <w:br/>
        <w:t>ORDER BY vs GROUP BY</w:t>
      </w:r>
      <w:r>
        <w:br/>
      </w:r>
      <w:r>
        <w:br/>
        <w:t>- ORDER BY: Sorts result</w:t>
      </w:r>
      <w:r>
        <w:br/>
        <w:t xml:space="preserve">  Example: SELECT * FROM emp ORDER BY salary;</w:t>
      </w:r>
      <w:r>
        <w:br/>
      </w:r>
      <w:r>
        <w:br/>
        <w:t>- GROUP BY: Groups rows for aggregation</w:t>
      </w:r>
      <w:r>
        <w:br/>
        <w:t xml:space="preserve">  Example: SELECT dept, COUNT(*) FROM emp GROUP BY dept;</w:t>
      </w:r>
      <w:r>
        <w:br/>
      </w:r>
      <w:r>
        <w:br/>
        <w:t>SECTION C (3 Marks eac</w:t>
      </w:r>
      <w:r>
        <w:t>h)</w:t>
      </w:r>
      <w:r>
        <w:br/>
      </w:r>
      <w:r>
        <w:br/>
        <w:t>29.</w:t>
      </w:r>
      <w:r>
        <w:br/>
        <w:t>IP: Creations of mind (inventions, designs, logos)</w:t>
      </w:r>
      <w:r>
        <w:br/>
        <w:t>IPR: Legal rights protecting intellectual property</w:t>
      </w:r>
      <w:r>
        <w:br/>
        <w:t>Type: Patent</w:t>
      </w:r>
      <w:r>
        <w:br/>
        <w:t>Importance:</w:t>
      </w:r>
      <w:r>
        <w:br/>
        <w:t>- Protects innovation</w:t>
      </w:r>
      <w:r>
        <w:br/>
        <w:t>- Encourages research</w:t>
      </w:r>
      <w:r>
        <w:br/>
        <w:t>- Prevents copying</w:t>
      </w:r>
      <w:r>
        <w:br/>
      </w:r>
      <w:r>
        <w:br/>
        <w:t>30.</w:t>
      </w:r>
      <w:r>
        <w:br/>
        <w:t>(A) Series from NumPy</w:t>
      </w:r>
      <w:r>
        <w:br/>
        <w:t>import pandas as pd</w:t>
      </w:r>
      <w:r>
        <w:br/>
        <w:t>import nump</w:t>
      </w:r>
      <w:r>
        <w:t>y as np</w:t>
      </w:r>
      <w:r>
        <w:br/>
      </w:r>
      <w:r>
        <w:br/>
        <w:t>marks = np.array([89,91,86,83])</w:t>
      </w:r>
      <w:r>
        <w:br/>
        <w:t>subjects = ['Physics','Chemistry','Biology','English']</w:t>
      </w:r>
      <w:r>
        <w:br/>
        <w:t>s = pd.Series(marks, index=subjects)</w:t>
      </w:r>
      <w:r>
        <w:br/>
        <w:t>print(s)</w:t>
      </w:r>
      <w:r>
        <w:br/>
      </w:r>
      <w:r>
        <w:br/>
      </w:r>
      <w:r>
        <w:lastRenderedPageBreak/>
        <w:t>OR</w:t>
      </w:r>
      <w:r>
        <w:br/>
      </w:r>
      <w:r>
        <w:br/>
        <w:t>(B) DataFrame</w:t>
      </w:r>
      <w:r>
        <w:br/>
        <w:t>import pandas as pd</w:t>
      </w:r>
      <w:r>
        <w:br/>
      </w:r>
      <w:r>
        <w:br/>
        <w:t>data = [</w:t>
      </w:r>
      <w:r>
        <w:br/>
        <w:t>{'Product':'Keyboard','Quantity':50},</w:t>
      </w:r>
      <w:r>
        <w:br/>
        <w:t>{'Product':'Mouse','Quantit</w:t>
      </w:r>
      <w:r>
        <w:t>y':100},</w:t>
      </w:r>
      <w:r>
        <w:br/>
        <w:t>{'Product':'Monitor','Quantity':25},</w:t>
      </w:r>
      <w:r>
        <w:br/>
        <w:t>{'Product':'Printer','Quantity':15}</w:t>
      </w:r>
      <w:r>
        <w:br/>
        <w:t>]</w:t>
      </w:r>
      <w:r>
        <w:br/>
      </w:r>
      <w:r>
        <w:br/>
        <w:t>df = pd.DataFrame(data)</w:t>
      </w:r>
      <w:r>
        <w:br/>
        <w:t>print(df)</w:t>
      </w:r>
      <w:r>
        <w:br/>
      </w:r>
      <w:r>
        <w:br/>
        <w:t>31.</w:t>
      </w:r>
      <w:r>
        <w:br/>
        <w:t>CREATE TABLE COURSES(</w:t>
      </w:r>
      <w:r>
        <w:br/>
        <w:t>CourseID INT PRIMARY KEY,</w:t>
      </w:r>
      <w:r>
        <w:br/>
        <w:t>CourseName VARCHAR(30),</w:t>
      </w:r>
      <w:r>
        <w:br/>
        <w:t>Duration INT,</w:t>
      </w:r>
      <w:r>
        <w:br/>
        <w:t>Fees FLOAT(7,2)</w:t>
      </w:r>
      <w:r>
        <w:br/>
        <w:t>);</w:t>
      </w:r>
      <w:r>
        <w:br/>
      </w:r>
      <w:r>
        <w:br/>
        <w:t>INSERT INTO COURSES VALUES</w:t>
      </w:r>
      <w:r>
        <w:br/>
        <w:t>(101,'Python Basics',6,4500.00);</w:t>
      </w:r>
      <w:r>
        <w:br/>
      </w:r>
      <w:r>
        <w:br/>
        <w:t>ALTER TABLE COURSES DROP COLUMN Duration;</w:t>
      </w:r>
      <w:r>
        <w:br/>
      </w:r>
      <w:r>
        <w:br/>
        <w:t>32.</w:t>
      </w:r>
      <w:r>
        <w:br/>
        <w:t>(A)</w:t>
      </w:r>
      <w:r>
        <w:br/>
      </w:r>
      <w:r>
        <w:br/>
        <w:t>I.</w:t>
      </w:r>
      <w:r>
        <w:br/>
        <w:t>SELECT Name FROM STUDENT</w:t>
      </w:r>
      <w:r>
        <w:br/>
        <w:t>WHERE Class=12</w:t>
      </w:r>
      <w:r>
        <w:br/>
        <w:t>ORDER BY Name;</w:t>
      </w:r>
      <w:r>
        <w:br/>
      </w:r>
      <w:r>
        <w:br/>
        <w:t>II.</w:t>
      </w:r>
      <w:r>
        <w:br/>
        <w:t>SELECT STUDENT.Name, MARKS.Subject</w:t>
      </w:r>
      <w:r>
        <w:br/>
        <w:t>FROM STUDENT, MARKS</w:t>
      </w:r>
      <w:r>
        <w:br/>
        <w:t>WHERE STUDENT.SID=MARKS.SID</w:t>
      </w:r>
      <w:r>
        <w:br/>
        <w:t>AND Score&gt;85;</w:t>
      </w:r>
      <w:r>
        <w:br/>
      </w:r>
      <w:r>
        <w:br/>
        <w:t>III.</w:t>
      </w:r>
      <w:r>
        <w:br/>
      </w:r>
      <w:r>
        <w:lastRenderedPageBreak/>
        <w:t>SEL</w:t>
      </w:r>
      <w:r>
        <w:t>ECT STUDENT.Name, MARKS.Subject, Score</w:t>
      </w:r>
      <w:r>
        <w:br/>
        <w:t>FROM STUDENT, MARKS</w:t>
      </w:r>
      <w:r>
        <w:br/>
        <w:t>WHERE STUDENT.SID=MARKS.SID;</w:t>
      </w:r>
      <w:r>
        <w:br/>
      </w:r>
      <w:r>
        <w:br/>
        <w:t>OR</w:t>
      </w:r>
      <w:r>
        <w:br/>
      </w:r>
      <w:r>
        <w:br/>
        <w:t>I. Primary key → EmpID (unique)</w:t>
      </w:r>
      <w:r>
        <w:br/>
      </w:r>
      <w:r>
        <w:br/>
        <w:t>II.</w:t>
      </w:r>
      <w:r>
        <w:br/>
        <w:t>ALTER TABLE EMP ADD Age INT;</w:t>
      </w:r>
      <w:r>
        <w:br/>
      </w:r>
      <w:r>
        <w:br/>
        <w:t>III.</w:t>
      </w:r>
      <w:r>
        <w:br/>
        <w:t>SELECT Dept, COUNT(*) FROM EMP GROUP BY Dept;</w:t>
      </w:r>
      <w:r>
        <w:br/>
      </w:r>
      <w:r>
        <w:br/>
        <w:t>SECTION D</w:t>
      </w:r>
      <w:r>
        <w:br/>
      </w:r>
      <w:r>
        <w:br/>
        <w:t>33.</w:t>
      </w:r>
      <w:r>
        <w:br/>
        <w:t>import matplotlib.pyplot as p</w:t>
      </w:r>
      <w:r>
        <w:t>lt</w:t>
      </w:r>
      <w:r>
        <w:br/>
      </w:r>
      <w:r>
        <w:br/>
        <w:t>plt.bar(years, sales, label='Sales in Lacs')</w:t>
      </w:r>
      <w:r>
        <w:br/>
        <w:t>plt.title('Annual Sales Trend')</w:t>
      </w:r>
      <w:r>
        <w:br/>
        <w:t>plt.savefig('sales_chart.png')</w:t>
      </w:r>
      <w:r>
        <w:br/>
      </w:r>
      <w:r>
        <w:br/>
        <w:t>34.</w:t>
      </w:r>
      <w:r>
        <w:br/>
        <w:t>(A)</w:t>
      </w:r>
      <w:r>
        <w:br/>
      </w:r>
      <w:r>
        <w:br/>
        <w:t>I.</w:t>
      </w:r>
      <w:r>
        <w:br/>
        <w:t>SELECT UPPER(Name), UPPER(City)</w:t>
      </w:r>
      <w:r>
        <w:br/>
        <w:t>FROM STUDENT</w:t>
      </w:r>
      <w:r>
        <w:br/>
        <w:t>ORDER BY Name;</w:t>
      </w:r>
      <w:r>
        <w:br/>
      </w:r>
      <w:r>
        <w:br/>
        <w:t>II.</w:t>
      </w:r>
      <w:r>
        <w:br/>
        <w:t>SELECT SID, MONTHNAME(Admission_Date)</w:t>
      </w:r>
      <w:r>
        <w:br/>
        <w:t>FROM STUDENT;</w:t>
      </w:r>
      <w:r>
        <w:br/>
      </w:r>
      <w:r>
        <w:br/>
        <w:t>III.</w:t>
      </w:r>
      <w:r>
        <w:br/>
        <w:t>SELECT A</w:t>
      </w:r>
      <w:r>
        <w:t>VG(Marks)</w:t>
      </w:r>
      <w:r>
        <w:br/>
        <w:t>FROM STUDENT</w:t>
      </w:r>
      <w:r>
        <w:br/>
        <w:t>WHERE YEAR(Admission_Date)=2022;</w:t>
      </w:r>
      <w:r>
        <w:br/>
      </w:r>
      <w:r>
        <w:br/>
        <w:t>IV.</w:t>
      </w:r>
      <w:r>
        <w:br/>
        <w:t>SELECT City, COUNT(*)</w:t>
      </w:r>
      <w:r>
        <w:br/>
        <w:t>FROM STUDENT</w:t>
      </w:r>
      <w:r>
        <w:br/>
      </w:r>
      <w:r>
        <w:lastRenderedPageBreak/>
        <w:t>GROUP BY City;</w:t>
      </w:r>
      <w:r>
        <w:br/>
      </w:r>
      <w:r>
        <w:br/>
        <w:t>OR</w:t>
      </w:r>
      <w:r>
        <w:br/>
      </w:r>
      <w:r>
        <w:br/>
        <w:t>I.</w:t>
      </w:r>
      <w:r>
        <w:br/>
        <w:t>Neha 4</w:t>
      </w:r>
      <w:r>
        <w:br/>
        <w:t>Aman 4</w:t>
      </w:r>
      <w:r>
        <w:br/>
        <w:t>Divya 5</w:t>
      </w:r>
      <w:r>
        <w:br/>
        <w:t>Karan 5</w:t>
      </w:r>
      <w:r>
        <w:br/>
      </w:r>
      <w:r>
        <w:br/>
        <w:t>II.</w:t>
      </w:r>
      <w:r>
        <w:br/>
        <w:t>delhi</w:t>
      </w:r>
      <w:r>
        <w:br/>
        <w:t>mumbai</w:t>
      </w:r>
      <w:r>
        <w:br/>
        <w:t>chennai</w:t>
      </w:r>
      <w:r>
        <w:br/>
        <w:t>delhi</w:t>
      </w:r>
      <w:r>
        <w:br/>
      </w:r>
      <w:r>
        <w:br/>
        <w:t>III.</w:t>
      </w:r>
      <w:r>
        <w:br/>
        <w:t>84.25</w:t>
      </w:r>
      <w:r>
        <w:br/>
      </w:r>
      <w:r>
        <w:br/>
        <w:t>IV.</w:t>
      </w:r>
      <w:r>
        <w:br/>
        <w:t>Aman</w:t>
      </w:r>
      <w:r>
        <w:br/>
        <w:t>Divya</w:t>
      </w:r>
      <w:r>
        <w:br/>
      </w:r>
      <w:r>
        <w:br/>
        <w:t>SECTION E (5 Marks)</w:t>
      </w:r>
      <w:r>
        <w:br/>
      </w:r>
      <w:r>
        <w:br/>
        <w:t>35.</w:t>
      </w:r>
      <w:r>
        <w:br/>
        <w:t>Server: Development</w:t>
      </w:r>
      <w:r>
        <w:br/>
        <w:t>L</w:t>
      </w:r>
      <w:r>
        <w:t>ayout: Star topology</w:t>
      </w:r>
      <w:r>
        <w:br/>
        <w:t>Device: Switch</w:t>
      </w:r>
      <w:r>
        <w:br/>
        <w:t>Network type: WAN</w:t>
      </w:r>
      <w:r>
        <w:br/>
        <w:t>Signal booster: Repeater</w:t>
      </w:r>
      <w:r>
        <w:br/>
      </w:r>
      <w:r>
        <w:br/>
        <w:t>36.</w:t>
      </w:r>
      <w:r>
        <w:br/>
        <w:t>emp_df.iloc[:2]</w:t>
      </w:r>
      <w:r>
        <w:br/>
        <w:t>emp_df['Experience'] = [4,6,8,5,7]</w:t>
      </w:r>
      <w:r>
        <w:br/>
        <w:t>emp_df.drop(columns=['Dept'], inplace=True)</w:t>
      </w:r>
      <w:r>
        <w:br/>
        <w:t>emp_df.rename(columns={'Salary':'Income'}, inplace=True)</w:t>
      </w:r>
      <w:r>
        <w:br/>
        <w:t>emp_df[['Name','Inco</w:t>
      </w:r>
      <w:r>
        <w:t>me']]</w:t>
      </w:r>
      <w:r>
        <w:br/>
      </w:r>
      <w:r>
        <w:br/>
        <w:t>37.</w:t>
      </w:r>
      <w:r>
        <w:br/>
        <w:t>(A)</w:t>
      </w:r>
      <w:r>
        <w:br/>
      </w:r>
      <w:r>
        <w:br/>
        <w:t>I.</w:t>
      </w:r>
      <w:r>
        <w:br/>
      </w:r>
      <w:r>
        <w:lastRenderedPageBreak/>
        <w:t>SELECT LEFT(cust_name,3) FROM customer;</w:t>
      </w:r>
      <w:r>
        <w:br/>
      </w:r>
      <w:r>
        <w:br/>
        <w:t>II.</w:t>
      </w:r>
      <w:r>
        <w:br/>
        <w:t>SELECT COUNT(*) FROM Orders;</w:t>
      </w:r>
      <w:r>
        <w:br/>
      </w:r>
      <w:r>
        <w:br/>
        <w:t>III.</w:t>
      </w:r>
      <w:r>
        <w:br/>
        <w:t>SELECT YEAR(delivery_date) FROM orders;</w:t>
      </w:r>
      <w:r>
        <w:br/>
      </w:r>
      <w:r>
        <w:br/>
        <w:t>IV.</w:t>
      </w:r>
      <w:r>
        <w:br/>
        <w:t>SELECT RTRIM(address) FROM student;</w:t>
      </w:r>
      <w:r>
        <w:br/>
      </w:r>
      <w:r>
        <w:br/>
        <w:t>V.</w:t>
      </w:r>
      <w:r>
        <w:br/>
        <w:t>SELECT INSTR(name,'gh') FROM supplier;</w:t>
      </w:r>
      <w:r>
        <w:br/>
      </w:r>
      <w:r>
        <w:br/>
        <w:t>OR</w:t>
      </w:r>
      <w:r>
        <w:br/>
      </w:r>
      <w:r>
        <w:br/>
        <w:t>(B)</w:t>
      </w:r>
      <w:r>
        <w:br/>
      </w:r>
      <w:r>
        <w:br/>
        <w:t>I.</w:t>
      </w:r>
      <w:r>
        <w:br/>
        <w:t>SELECT LENGTH('Artif</w:t>
      </w:r>
      <w:r>
        <w:t>icial Intelligence');</w:t>
      </w:r>
      <w:r>
        <w:br/>
      </w:r>
      <w:r>
        <w:br/>
        <w:t>II.</w:t>
      </w:r>
      <w:r>
        <w:br/>
        <w:t>SELECT INSTR('technology','no');</w:t>
      </w:r>
      <w:r>
        <w:br/>
      </w:r>
      <w:r>
        <w:br/>
        <w:t>III.</w:t>
      </w:r>
      <w:r>
        <w:br/>
        <w:t>SELECT POWER(age,2) FROM student;</w:t>
      </w:r>
      <w:r>
        <w:br/>
      </w:r>
      <w:r>
        <w:br/>
        <w:t>IV.</w:t>
      </w:r>
      <w:r>
        <w:br/>
        <w:t>SELECT AVG(Course_Fees) FROM course;</w:t>
      </w:r>
      <w:r>
        <w:br/>
      </w:r>
      <w:r>
        <w:br/>
        <w:t>V.</w:t>
      </w:r>
      <w:r>
        <w:br/>
        <w:t>SELECT SUBSTRING('Wonderful',4,2);</w:t>
      </w:r>
      <w:r>
        <w:br/>
      </w:r>
    </w:p>
    <w:sectPr w:rsidR="00714E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14EE5"/>
    <w:rsid w:val="007E6AB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6EAD50"/>
  <w14:defaultImageDpi w14:val="300"/>
  <w15:docId w15:val="{E0AD3F8C-778A-45C2-B1F3-D69AE427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2</cp:revision>
  <dcterms:created xsi:type="dcterms:W3CDTF">2013-12-23T23:15:00Z</dcterms:created>
  <dcterms:modified xsi:type="dcterms:W3CDTF">2026-02-23T15:50:00Z</dcterms:modified>
  <cp:category/>
</cp:coreProperties>
</file>